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4ADFE" w14:textId="77777777" w:rsidR="00597BFA" w:rsidRDefault="00022F68">
      <w:pPr>
        <w:spacing w:after="120"/>
        <w:jc w:val="center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color w:val="1F4E79"/>
          <w:sz w:val="40"/>
          <w:lang w:eastAsia="zh-CN"/>
        </w:rPr>
        <w:t>夏令营报名常见问题解答</w:t>
      </w:r>
    </w:p>
    <w:p w14:paraId="0FA3AA8A" w14:textId="77777777" w:rsidR="00597BFA" w:rsidRDefault="00022F68">
      <w:pPr>
        <w:keepNext/>
        <w:spacing w:before="160" w:after="8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color w:val="1F4E79"/>
          <w:sz w:val="28"/>
          <w:lang w:eastAsia="zh-CN"/>
        </w:rPr>
        <w:t>一、报名系统与材料提交</w:t>
      </w:r>
    </w:p>
    <w:p w14:paraId="14D22BA1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Q1. </w:t>
      </w:r>
      <w:r>
        <w:rPr>
          <w:rFonts w:ascii="Arial" w:eastAsia="微软雅黑" w:hAnsi="Arial" w:cs="Arial"/>
          <w:b/>
          <w:lang w:eastAsia="zh-CN"/>
        </w:rPr>
        <w:t>报名材料提交后发现文件有误，能否重新提交？</w:t>
      </w:r>
    </w:p>
    <w:p w14:paraId="5DE07B81" w14:textId="2CF24320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可以。请通过报名通知中公布的咨询方式联系工作人员，说明本人姓名、报名信息及需更正的材料。经核实后，工作人员将在系统中退回，申请人按要求重新提交。</w:t>
      </w:r>
    </w:p>
    <w:p w14:paraId="07EEF0AA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Q2. </w:t>
      </w:r>
      <w:r>
        <w:rPr>
          <w:rFonts w:ascii="Arial" w:eastAsia="微软雅黑" w:hAnsi="Arial" w:cs="Arial"/>
          <w:b/>
          <w:lang w:eastAsia="zh-CN"/>
        </w:rPr>
        <w:t>上</w:t>
      </w:r>
      <w:proofErr w:type="gramStart"/>
      <w:r>
        <w:rPr>
          <w:rFonts w:ascii="Arial" w:eastAsia="微软雅黑" w:hAnsi="Arial" w:cs="Arial"/>
          <w:b/>
          <w:lang w:eastAsia="zh-CN"/>
        </w:rPr>
        <w:t>传材料</w:t>
      </w:r>
      <w:proofErr w:type="gramEnd"/>
      <w:r>
        <w:rPr>
          <w:rFonts w:ascii="Arial" w:eastAsia="微软雅黑" w:hAnsi="Arial" w:cs="Arial"/>
          <w:b/>
          <w:lang w:eastAsia="zh-CN"/>
        </w:rPr>
        <w:t>时系统报错怎么办？</w:t>
      </w:r>
    </w:p>
    <w:p w14:paraId="74935357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请优先检查文件格式和文件大小。单个文件一般不得超过系统规定上限（如</w:t>
      </w:r>
      <w:r>
        <w:rPr>
          <w:rFonts w:ascii="Arial" w:hAnsi="Arial" w:cs="Arial"/>
          <w:lang w:eastAsia="zh-CN"/>
        </w:rPr>
        <w:t xml:space="preserve"> 50 MB</w:t>
      </w:r>
      <w:r>
        <w:rPr>
          <w:rFonts w:ascii="Arial" w:hAnsi="Arial" w:cs="Arial"/>
          <w:lang w:eastAsia="zh-CN"/>
        </w:rPr>
        <w:t>）；请压缩文件或调整格式后重新上传。如仍无法提交，请保留报错截图并联系工作人员。</w:t>
      </w:r>
    </w:p>
    <w:p w14:paraId="52F1298A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Q3. </w:t>
      </w:r>
      <w:r>
        <w:rPr>
          <w:rFonts w:ascii="Arial" w:eastAsia="微软雅黑" w:hAnsi="Arial" w:cs="Arial"/>
          <w:b/>
          <w:lang w:eastAsia="zh-CN"/>
        </w:rPr>
        <w:t>报名截止后还能补交或更改材料吗？</w:t>
      </w:r>
    </w:p>
    <w:p w14:paraId="08D37392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原则上应在规定时间内完成报名及材料提交。报名截止后的补交或更改安排，以</w:t>
      </w:r>
      <w:proofErr w:type="gramStart"/>
      <w:r>
        <w:rPr>
          <w:rFonts w:ascii="Arial" w:hAnsi="Arial" w:cs="Arial"/>
          <w:lang w:eastAsia="zh-CN"/>
        </w:rPr>
        <w:t>学院官网通知</w:t>
      </w:r>
      <w:proofErr w:type="gramEnd"/>
      <w:r>
        <w:rPr>
          <w:rFonts w:ascii="Arial" w:hAnsi="Arial" w:cs="Arial"/>
          <w:lang w:eastAsia="zh-CN"/>
        </w:rPr>
        <w:t>、报名系统提示及工作人员最终回复为准。</w:t>
      </w:r>
    </w:p>
    <w:p w14:paraId="330552C0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 w:rsidRPr="007C2CB9">
        <w:rPr>
          <w:rFonts w:ascii="Arial" w:eastAsia="微软雅黑" w:hAnsi="Arial" w:cs="Arial"/>
          <w:b/>
          <w:lang w:eastAsia="zh-CN"/>
        </w:rPr>
        <w:t xml:space="preserve">Q4. </w:t>
      </w:r>
      <w:r w:rsidRPr="007C2CB9">
        <w:rPr>
          <w:rFonts w:ascii="Arial" w:eastAsia="微软雅黑" w:hAnsi="Arial" w:cs="Arial"/>
          <w:b/>
          <w:lang w:eastAsia="zh-CN"/>
        </w:rPr>
        <w:t>需要填写是否报名其他学校夏令营，若已报名但确认不参加，应如何填写？</w:t>
      </w:r>
    </w:p>
    <w:p w14:paraId="6E4457C1" w14:textId="1208570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 w:rsidR="007C2CB9" w:rsidRPr="007C2CB9">
        <w:rPr>
          <w:rFonts w:ascii="Arial" w:hAnsi="Arial" w:cs="Arial" w:hint="eastAsia"/>
          <w:lang w:eastAsia="zh-CN"/>
        </w:rPr>
        <w:t>仅作调查用，请如实填写，不影响入营资格和面试成绩评定。</w:t>
      </w:r>
    </w:p>
    <w:p w14:paraId="4EE7764E" w14:textId="77777777" w:rsidR="00597BFA" w:rsidRDefault="00022F68">
      <w:pPr>
        <w:keepNext/>
        <w:spacing w:before="160" w:after="8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color w:val="1F4E79"/>
          <w:sz w:val="28"/>
          <w:lang w:eastAsia="zh-CN"/>
        </w:rPr>
        <w:t>二、推荐信相关问题</w:t>
      </w:r>
    </w:p>
    <w:p w14:paraId="20B27D75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Q1. </w:t>
      </w:r>
      <w:r>
        <w:rPr>
          <w:rFonts w:ascii="Arial" w:eastAsia="微软雅黑" w:hAnsi="Arial" w:cs="Arial"/>
          <w:b/>
          <w:lang w:eastAsia="zh-CN"/>
        </w:rPr>
        <w:t>推荐人未收到推荐信上传链接怎么办？</w:t>
      </w:r>
    </w:p>
    <w:p w14:paraId="7A83B34A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请申请人联系工作人员，并提供申请人姓名、推荐人姓名及相关情况说明。工作人员核查后，将协助重新发送或开放推荐信上传链接。</w:t>
      </w:r>
    </w:p>
    <w:p w14:paraId="29820A28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Q2. </w:t>
      </w:r>
      <w:r>
        <w:rPr>
          <w:rFonts w:ascii="Arial" w:eastAsia="微软雅黑" w:hAnsi="Arial" w:cs="Arial"/>
          <w:b/>
          <w:lang w:eastAsia="zh-CN"/>
        </w:rPr>
        <w:t>推荐信上传链接过期怎么办？</w:t>
      </w:r>
    </w:p>
    <w:p w14:paraId="7CCC6623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请申请人及时联系工作人员，并提供申请人姓名、推荐人姓名及问题说明。经核实后，工作人员将协助处理链接有效期问题。</w:t>
      </w:r>
    </w:p>
    <w:p w14:paraId="4877431A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Q3. </w:t>
      </w:r>
      <w:r>
        <w:rPr>
          <w:rFonts w:ascii="Arial" w:eastAsia="微软雅黑" w:hAnsi="Arial" w:cs="Arial"/>
          <w:b/>
          <w:lang w:eastAsia="zh-CN"/>
        </w:rPr>
        <w:t>推荐信</w:t>
      </w:r>
      <w:proofErr w:type="gramStart"/>
      <w:r>
        <w:rPr>
          <w:rFonts w:ascii="Arial" w:eastAsia="微软雅黑" w:hAnsi="Arial" w:cs="Arial"/>
          <w:b/>
          <w:lang w:eastAsia="zh-CN"/>
        </w:rPr>
        <w:t>已上传但内容</w:t>
      </w:r>
      <w:proofErr w:type="gramEnd"/>
      <w:r>
        <w:rPr>
          <w:rFonts w:ascii="Arial" w:eastAsia="微软雅黑" w:hAnsi="Arial" w:cs="Arial"/>
          <w:b/>
          <w:lang w:eastAsia="zh-CN"/>
        </w:rPr>
        <w:t>有误，或未使用指定模板，能否重新提交？</w:t>
      </w:r>
    </w:p>
    <w:p w14:paraId="225615FD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请申请人说明具体情况并联系工作人员。经核实后，可视情况重新开放推荐信上传入口。</w:t>
      </w:r>
    </w:p>
    <w:p w14:paraId="5B9640B5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Q4. </w:t>
      </w:r>
      <w:r>
        <w:rPr>
          <w:rFonts w:ascii="Arial" w:eastAsia="微软雅黑" w:hAnsi="Arial" w:cs="Arial"/>
          <w:b/>
          <w:lang w:eastAsia="zh-CN"/>
        </w:rPr>
        <w:t>推荐信链接打开后进入学生登录页面怎么办？</w:t>
      </w:r>
    </w:p>
    <w:p w14:paraId="2E3D49A1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请推荐人退出当前账号，清除浏览器缓存，或更换浏览器、设备后再次尝试。如仍无法打开，请申请人联系工作人员并</w:t>
      </w:r>
      <w:proofErr w:type="gramStart"/>
      <w:r>
        <w:rPr>
          <w:rFonts w:ascii="Arial" w:hAnsi="Arial" w:cs="Arial"/>
          <w:lang w:eastAsia="zh-CN"/>
        </w:rPr>
        <w:t>附问题截</w:t>
      </w:r>
      <w:proofErr w:type="gramEnd"/>
      <w:r>
        <w:rPr>
          <w:rFonts w:ascii="Arial" w:hAnsi="Arial" w:cs="Arial"/>
          <w:lang w:eastAsia="zh-CN"/>
        </w:rPr>
        <w:t>图。</w:t>
      </w:r>
    </w:p>
    <w:p w14:paraId="003E7238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 w:rsidRPr="007D6AA4">
        <w:rPr>
          <w:rFonts w:ascii="Arial" w:eastAsia="微软雅黑" w:hAnsi="Arial" w:cs="Arial"/>
          <w:b/>
          <w:lang w:eastAsia="zh-CN"/>
        </w:rPr>
        <w:t xml:space="preserve">Q5. </w:t>
      </w:r>
      <w:r w:rsidRPr="007D6AA4">
        <w:rPr>
          <w:rFonts w:ascii="Arial" w:eastAsia="微软雅黑" w:hAnsi="Arial" w:cs="Arial"/>
          <w:b/>
          <w:lang w:eastAsia="zh-CN"/>
        </w:rPr>
        <w:t>推荐人能否为助理教授或研究员？</w:t>
      </w:r>
    </w:p>
    <w:p w14:paraId="76B081D1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可以。助理教授、研究员等具备相应学术职务的专家可作为推荐人。</w:t>
      </w:r>
    </w:p>
    <w:p w14:paraId="6C7126F6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Q6. </w:t>
      </w:r>
      <w:r>
        <w:rPr>
          <w:rFonts w:ascii="Arial" w:eastAsia="微软雅黑" w:hAnsi="Arial" w:cs="Arial"/>
          <w:b/>
          <w:lang w:eastAsia="zh-CN"/>
        </w:rPr>
        <w:t>推荐人将推荐信直接发送至咨询邮箱怎么办？</w:t>
      </w:r>
    </w:p>
    <w:p w14:paraId="4BF09324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如推荐人确因系统原因无法上传，可通过报名通知中公布的咨询方式说明情况。工作人员将根据实际情况核实并协助处理。</w:t>
      </w:r>
    </w:p>
    <w:p w14:paraId="6749BBF2" w14:textId="77777777" w:rsidR="00597BFA" w:rsidRDefault="00022F68">
      <w:pPr>
        <w:keepNext/>
        <w:spacing w:before="160" w:after="8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color w:val="1F4E79"/>
          <w:sz w:val="28"/>
          <w:lang w:eastAsia="zh-CN"/>
        </w:rPr>
        <w:lastRenderedPageBreak/>
        <w:t>三、成绩、排名与证明材料</w:t>
      </w:r>
    </w:p>
    <w:p w14:paraId="12BC1406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 w:rsidRPr="00205A37">
        <w:rPr>
          <w:rFonts w:ascii="Arial" w:eastAsia="微软雅黑" w:hAnsi="Arial" w:cs="Arial"/>
          <w:b/>
          <w:lang w:eastAsia="zh-CN"/>
        </w:rPr>
        <w:t xml:space="preserve">Q1. </w:t>
      </w:r>
      <w:r w:rsidRPr="00205A37">
        <w:rPr>
          <w:rFonts w:ascii="Arial" w:eastAsia="微软雅黑" w:hAnsi="Arial" w:cs="Arial"/>
          <w:b/>
          <w:lang w:eastAsia="zh-CN"/>
        </w:rPr>
        <w:t>成绩排名应填写成绩排名</w:t>
      </w:r>
      <w:proofErr w:type="gramStart"/>
      <w:r w:rsidRPr="00205A37">
        <w:rPr>
          <w:rFonts w:ascii="Arial" w:eastAsia="微软雅黑" w:hAnsi="Arial" w:cs="Arial"/>
          <w:b/>
          <w:lang w:eastAsia="zh-CN"/>
        </w:rPr>
        <w:t>还是综测排名</w:t>
      </w:r>
      <w:proofErr w:type="gramEnd"/>
      <w:r w:rsidRPr="00205A37">
        <w:rPr>
          <w:rFonts w:ascii="Arial" w:eastAsia="微软雅黑" w:hAnsi="Arial" w:cs="Arial"/>
          <w:b/>
          <w:lang w:eastAsia="zh-CN"/>
        </w:rPr>
        <w:t>？</w:t>
      </w:r>
    </w:p>
    <w:p w14:paraId="5458ED3D" w14:textId="2BD5B2CC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请以院系教务部门能够出具并盖章认可的排名类型为准。若教务出具的是学习成绩排名，请填写学习成绩排名；如仅能提供其他类型排名，请在证明材料中注明排名口径。</w:t>
      </w:r>
      <w:r w:rsidR="004C0EC1">
        <w:rPr>
          <w:rFonts w:ascii="Arial" w:hAnsi="Arial" w:cs="Arial" w:hint="eastAsia"/>
          <w:lang w:eastAsia="zh-CN"/>
        </w:rPr>
        <w:t>请注意，报名系统中填写的信息应与证明材料一致。</w:t>
      </w:r>
    </w:p>
    <w:p w14:paraId="72922CCD" w14:textId="2DEF3165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 w:rsidRPr="00205A37">
        <w:rPr>
          <w:rFonts w:ascii="Arial" w:eastAsia="微软雅黑" w:hAnsi="Arial" w:cs="Arial"/>
          <w:b/>
          <w:lang w:eastAsia="zh-CN"/>
        </w:rPr>
        <w:t xml:space="preserve">Q2. </w:t>
      </w:r>
      <w:r w:rsidRPr="00205A37">
        <w:rPr>
          <w:rFonts w:ascii="Arial" w:eastAsia="微软雅黑" w:hAnsi="Arial" w:cs="Arial"/>
          <w:b/>
          <w:lang w:eastAsia="zh-CN"/>
        </w:rPr>
        <w:t>表格中</w:t>
      </w:r>
      <w:r w:rsidRPr="00205A37">
        <w:rPr>
          <w:rFonts w:ascii="Arial" w:eastAsia="微软雅黑" w:hAnsi="Arial" w:cs="Arial"/>
          <w:b/>
          <w:lang w:eastAsia="zh-CN"/>
        </w:rPr>
        <w:t>“</w:t>
      </w:r>
      <w:bookmarkStart w:id="0" w:name="_Hlk230945073"/>
      <w:r w:rsidRPr="00205A37">
        <w:rPr>
          <w:rFonts w:ascii="Arial" w:eastAsia="微软雅黑" w:hAnsi="Arial" w:cs="Arial"/>
          <w:b/>
          <w:lang w:eastAsia="zh-CN"/>
        </w:rPr>
        <w:t>所在院系</w:t>
      </w:r>
      <w:r w:rsidR="00205A37">
        <w:rPr>
          <w:rFonts w:ascii="Arial" w:eastAsia="微软雅黑" w:hAnsi="Arial" w:cs="Arial" w:hint="eastAsia"/>
          <w:b/>
          <w:lang w:eastAsia="zh-CN"/>
        </w:rPr>
        <w:t>总人数</w:t>
      </w:r>
      <w:bookmarkEnd w:id="0"/>
      <w:r w:rsidR="00205A37" w:rsidRPr="00205A37">
        <w:rPr>
          <w:rFonts w:ascii="Arial" w:eastAsia="微软雅黑" w:hAnsi="Arial" w:cs="Arial"/>
          <w:b/>
          <w:lang w:eastAsia="zh-CN"/>
        </w:rPr>
        <w:t>”</w:t>
      </w:r>
      <w:r w:rsidRPr="00205A37">
        <w:rPr>
          <w:rFonts w:ascii="Arial" w:eastAsia="微软雅黑" w:hAnsi="Arial" w:cs="Arial"/>
          <w:b/>
          <w:lang w:eastAsia="zh-CN"/>
        </w:rPr>
        <w:t>、</w:t>
      </w:r>
      <w:r w:rsidR="00205A37" w:rsidRPr="00205A37">
        <w:rPr>
          <w:rFonts w:ascii="Arial" w:eastAsia="微软雅黑" w:hAnsi="Arial" w:cs="Arial"/>
          <w:b/>
          <w:lang w:eastAsia="zh-CN"/>
        </w:rPr>
        <w:t xml:space="preserve"> </w:t>
      </w:r>
      <w:r w:rsidR="00205A37" w:rsidRPr="00205A37">
        <w:rPr>
          <w:rFonts w:ascii="Arial" w:eastAsia="微软雅黑" w:hAnsi="Arial" w:cs="Arial"/>
          <w:b/>
          <w:lang w:eastAsia="zh-CN"/>
        </w:rPr>
        <w:t>“</w:t>
      </w:r>
      <w:r w:rsidR="00205A37">
        <w:rPr>
          <w:rFonts w:ascii="Arial" w:eastAsia="微软雅黑" w:hAnsi="Arial" w:cs="Arial" w:hint="eastAsia"/>
          <w:b/>
          <w:lang w:eastAsia="zh-CN"/>
        </w:rPr>
        <w:t>所在</w:t>
      </w:r>
      <w:r w:rsidRPr="00205A37">
        <w:rPr>
          <w:rFonts w:ascii="Arial" w:eastAsia="微软雅黑" w:hAnsi="Arial" w:cs="Arial"/>
          <w:b/>
          <w:lang w:eastAsia="zh-CN"/>
        </w:rPr>
        <w:t>专业</w:t>
      </w:r>
      <w:r w:rsidR="00205A37">
        <w:rPr>
          <w:rFonts w:ascii="Arial" w:eastAsia="微软雅黑" w:hAnsi="Arial" w:cs="Arial" w:hint="eastAsia"/>
          <w:b/>
          <w:lang w:eastAsia="zh-CN"/>
        </w:rPr>
        <w:t>总</w:t>
      </w:r>
      <w:r w:rsidRPr="00205A37">
        <w:rPr>
          <w:rFonts w:ascii="Arial" w:eastAsia="微软雅黑" w:hAnsi="Arial" w:cs="Arial"/>
          <w:b/>
          <w:lang w:eastAsia="zh-CN"/>
        </w:rPr>
        <w:t>人数</w:t>
      </w:r>
      <w:r w:rsidRPr="00205A37">
        <w:rPr>
          <w:rFonts w:ascii="Arial" w:eastAsia="微软雅黑" w:hAnsi="Arial" w:cs="Arial"/>
          <w:b/>
          <w:lang w:eastAsia="zh-CN"/>
        </w:rPr>
        <w:t>”</w:t>
      </w:r>
      <w:r w:rsidRPr="00205A37">
        <w:rPr>
          <w:rFonts w:ascii="Arial" w:eastAsia="微软雅黑" w:hAnsi="Arial" w:cs="Arial"/>
          <w:b/>
          <w:lang w:eastAsia="zh-CN"/>
        </w:rPr>
        <w:t>应填写什么？</w:t>
      </w:r>
    </w:p>
    <w:p w14:paraId="6CCDA709" w14:textId="68B60A32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请</w:t>
      </w:r>
      <w:r w:rsidR="00205A37">
        <w:rPr>
          <w:rFonts w:ascii="Arial" w:hAnsi="Arial" w:cs="Arial" w:hint="eastAsia"/>
          <w:lang w:eastAsia="zh-CN"/>
        </w:rPr>
        <w:t>按照</w:t>
      </w:r>
      <w:r>
        <w:rPr>
          <w:rFonts w:ascii="Arial" w:hAnsi="Arial" w:cs="Arial"/>
          <w:lang w:eastAsia="zh-CN"/>
        </w:rPr>
        <w:t>与本人排名范围相对应的总人数</w:t>
      </w:r>
      <w:r w:rsidR="00205A37">
        <w:rPr>
          <w:rFonts w:ascii="Arial" w:hAnsi="Arial" w:cs="Arial" w:hint="eastAsia"/>
          <w:lang w:eastAsia="zh-CN"/>
        </w:rPr>
        <w:t>如实填写</w:t>
      </w:r>
      <w:r>
        <w:rPr>
          <w:rFonts w:ascii="Arial" w:hAnsi="Arial" w:cs="Arial"/>
          <w:lang w:eastAsia="zh-CN"/>
        </w:rPr>
        <w:t>。</w:t>
      </w:r>
      <w:r w:rsidRPr="00205A37">
        <w:rPr>
          <w:rFonts w:ascii="Arial" w:hAnsi="Arial" w:cs="Arial"/>
          <w:lang w:eastAsia="zh-CN"/>
        </w:rPr>
        <w:t>院系</w:t>
      </w:r>
      <w:r w:rsidR="00205A37">
        <w:rPr>
          <w:rFonts w:ascii="Arial" w:hAnsi="Arial" w:cs="Arial" w:hint="eastAsia"/>
          <w:lang w:eastAsia="zh-CN"/>
        </w:rPr>
        <w:t>成绩</w:t>
      </w:r>
      <w:r w:rsidRPr="00205A37">
        <w:rPr>
          <w:rFonts w:ascii="Arial" w:hAnsi="Arial" w:cs="Arial"/>
          <w:lang w:eastAsia="zh-CN"/>
        </w:rPr>
        <w:t>排名</w:t>
      </w:r>
      <w:r w:rsidR="00205A37">
        <w:rPr>
          <w:rFonts w:ascii="Arial" w:hAnsi="Arial" w:cs="Arial" w:hint="eastAsia"/>
          <w:lang w:eastAsia="zh-CN"/>
        </w:rPr>
        <w:t>对应</w:t>
      </w:r>
      <w:r w:rsidR="00205A37" w:rsidRPr="00205A37">
        <w:rPr>
          <w:rFonts w:ascii="Arial" w:hAnsi="Arial" w:cs="Arial" w:hint="eastAsia"/>
          <w:lang w:eastAsia="zh-CN"/>
        </w:rPr>
        <w:t>所在院系总人数</w:t>
      </w:r>
      <w:r w:rsidRPr="00205A37">
        <w:rPr>
          <w:rFonts w:ascii="Arial" w:hAnsi="Arial" w:cs="Arial"/>
          <w:lang w:eastAsia="zh-CN"/>
        </w:rPr>
        <w:t>，专业</w:t>
      </w:r>
      <w:r w:rsidR="00205A37">
        <w:rPr>
          <w:rFonts w:ascii="Arial" w:hAnsi="Arial" w:cs="Arial" w:hint="eastAsia"/>
          <w:lang w:eastAsia="zh-CN"/>
        </w:rPr>
        <w:t>成绩</w:t>
      </w:r>
      <w:r w:rsidRPr="00205A37">
        <w:rPr>
          <w:rFonts w:ascii="Arial" w:hAnsi="Arial" w:cs="Arial"/>
          <w:lang w:eastAsia="zh-CN"/>
        </w:rPr>
        <w:t>排名</w:t>
      </w:r>
      <w:r w:rsidR="00205A37">
        <w:rPr>
          <w:rFonts w:ascii="Arial" w:hAnsi="Arial" w:cs="Arial" w:hint="eastAsia"/>
          <w:lang w:eastAsia="zh-CN"/>
        </w:rPr>
        <w:t>对应</w:t>
      </w:r>
      <w:r w:rsidR="00205A37" w:rsidRPr="00205A37">
        <w:rPr>
          <w:rFonts w:ascii="Arial" w:hAnsi="Arial" w:cs="Arial" w:hint="eastAsia"/>
          <w:lang w:eastAsia="zh-CN"/>
        </w:rPr>
        <w:t>所在专业总人数</w:t>
      </w:r>
      <w:r w:rsidRPr="00205A37">
        <w:rPr>
          <w:rFonts w:ascii="Arial" w:hAnsi="Arial" w:cs="Arial"/>
          <w:lang w:eastAsia="zh-CN"/>
        </w:rPr>
        <w:t>。</w:t>
      </w:r>
    </w:p>
    <w:p w14:paraId="288DFA22" w14:textId="3367BF96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 w:rsidRPr="007C2CB9">
        <w:rPr>
          <w:rFonts w:ascii="Arial" w:eastAsia="微软雅黑" w:hAnsi="Arial" w:cs="Arial"/>
          <w:b/>
          <w:lang w:eastAsia="zh-CN"/>
        </w:rPr>
        <w:t xml:space="preserve">Q3. </w:t>
      </w:r>
      <w:r w:rsidRPr="007C2CB9">
        <w:rPr>
          <w:rFonts w:ascii="Arial" w:eastAsia="微软雅黑" w:hAnsi="Arial" w:cs="Arial"/>
          <w:b/>
          <w:lang w:eastAsia="zh-CN"/>
        </w:rPr>
        <w:t>学校只能提供专业排名，不能提供院系排名，是否可以提交？</w:t>
      </w:r>
      <w:r w:rsidR="007C2CB9">
        <w:rPr>
          <w:rFonts w:ascii="Arial" w:hAnsi="Arial" w:cs="Arial"/>
          <w:lang w:eastAsia="zh-CN"/>
        </w:rPr>
        <w:t xml:space="preserve"> </w:t>
      </w:r>
    </w:p>
    <w:p w14:paraId="69C1B98C" w14:textId="6530AFCB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可以。请提交专业排名</w:t>
      </w:r>
      <w:r w:rsidR="007C2CB9">
        <w:rPr>
          <w:rFonts w:ascii="Arial" w:hAnsi="Arial" w:cs="Arial" w:hint="eastAsia"/>
          <w:lang w:eastAsia="zh-CN"/>
        </w:rPr>
        <w:t>和</w:t>
      </w:r>
      <w:r>
        <w:rPr>
          <w:rFonts w:ascii="Arial" w:hAnsi="Arial" w:cs="Arial"/>
          <w:lang w:eastAsia="zh-CN"/>
        </w:rPr>
        <w:t>对应总人数</w:t>
      </w:r>
      <w:r w:rsidR="007C2CB9">
        <w:rPr>
          <w:rFonts w:ascii="Arial" w:hAnsi="Arial" w:cs="Arial"/>
          <w:lang w:eastAsia="zh-CN"/>
        </w:rPr>
        <w:t>的</w:t>
      </w:r>
      <w:r w:rsidR="007C2CB9">
        <w:rPr>
          <w:rFonts w:ascii="Arial" w:hAnsi="Arial" w:cs="Arial" w:hint="eastAsia"/>
          <w:lang w:eastAsia="zh-CN"/>
        </w:rPr>
        <w:t>证明</w:t>
      </w:r>
      <w:r w:rsidR="007C2CB9">
        <w:rPr>
          <w:rFonts w:ascii="Arial" w:hAnsi="Arial" w:cs="Arial"/>
          <w:lang w:eastAsia="zh-CN"/>
        </w:rPr>
        <w:t>材料</w:t>
      </w:r>
      <w:r>
        <w:rPr>
          <w:rFonts w:ascii="Arial" w:hAnsi="Arial" w:cs="Arial"/>
          <w:lang w:eastAsia="zh-CN"/>
        </w:rPr>
        <w:t>，</w:t>
      </w:r>
      <w:r w:rsidR="00205A37">
        <w:rPr>
          <w:rFonts w:ascii="Arial" w:hAnsi="Arial" w:cs="Arial" w:hint="eastAsia"/>
          <w:lang w:eastAsia="zh-CN"/>
        </w:rPr>
        <w:t>及无院系排名说明，并</w:t>
      </w:r>
      <w:r w:rsidR="007C2CB9">
        <w:rPr>
          <w:rFonts w:ascii="Arial" w:hAnsi="Arial" w:cs="Arial" w:hint="eastAsia"/>
          <w:lang w:eastAsia="zh-CN"/>
        </w:rPr>
        <w:t>由</w:t>
      </w:r>
      <w:r>
        <w:rPr>
          <w:rFonts w:ascii="Arial" w:hAnsi="Arial" w:cs="Arial"/>
          <w:lang w:eastAsia="zh-CN"/>
        </w:rPr>
        <w:t>院系教务部门</w:t>
      </w:r>
      <w:r w:rsidR="005710C1">
        <w:rPr>
          <w:rFonts w:ascii="Arial" w:hAnsi="Arial" w:cs="Arial" w:hint="eastAsia"/>
          <w:lang w:eastAsia="zh-CN"/>
        </w:rPr>
        <w:t>或学院</w:t>
      </w:r>
      <w:r>
        <w:rPr>
          <w:rFonts w:ascii="Arial" w:hAnsi="Arial" w:cs="Arial"/>
          <w:lang w:eastAsia="zh-CN"/>
        </w:rPr>
        <w:t>盖章。</w:t>
      </w:r>
    </w:p>
    <w:p w14:paraId="47F82FD6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Q4. </w:t>
      </w:r>
      <w:r>
        <w:rPr>
          <w:rFonts w:ascii="Arial" w:eastAsia="微软雅黑" w:hAnsi="Arial" w:cs="Arial"/>
          <w:b/>
          <w:lang w:eastAsia="zh-CN"/>
        </w:rPr>
        <w:t>学校无法提供排名，但可出具盖章说明，是否可以提交？</w:t>
      </w:r>
    </w:p>
    <w:p w14:paraId="175007E0" w14:textId="6296593E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可以作为补充说明材料提交。请同时上</w:t>
      </w:r>
      <w:proofErr w:type="gramStart"/>
      <w:r>
        <w:rPr>
          <w:rFonts w:ascii="Arial" w:hAnsi="Arial" w:cs="Arial"/>
          <w:lang w:eastAsia="zh-CN"/>
        </w:rPr>
        <w:t>传正式</w:t>
      </w:r>
      <w:proofErr w:type="gramEnd"/>
      <w:r>
        <w:rPr>
          <w:rFonts w:ascii="Arial" w:hAnsi="Arial" w:cs="Arial"/>
          <w:lang w:eastAsia="zh-CN"/>
        </w:rPr>
        <w:t>成绩单及院系教务部门</w:t>
      </w:r>
      <w:r w:rsidR="005710C1">
        <w:rPr>
          <w:rFonts w:ascii="Arial" w:hAnsi="Arial" w:cs="Arial" w:hint="eastAsia"/>
          <w:lang w:eastAsia="zh-CN"/>
        </w:rPr>
        <w:t>或学院</w:t>
      </w:r>
      <w:r>
        <w:rPr>
          <w:rFonts w:ascii="Arial" w:hAnsi="Arial" w:cs="Arial"/>
          <w:lang w:eastAsia="zh-CN"/>
        </w:rPr>
        <w:t>出具并盖章的无排名说明。相关材料将由负责老师综合评定。</w:t>
      </w:r>
    </w:p>
    <w:p w14:paraId="744ADBC3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Q5. </w:t>
      </w:r>
      <w:r>
        <w:rPr>
          <w:rFonts w:ascii="Arial" w:eastAsia="微软雅黑" w:hAnsi="Arial" w:cs="Arial"/>
          <w:b/>
          <w:lang w:eastAsia="zh-CN"/>
        </w:rPr>
        <w:t>学院公章能否代替教务章？</w:t>
      </w:r>
    </w:p>
    <w:p w14:paraId="76DDBB4D" w14:textId="664AF4EC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如学</w:t>
      </w:r>
      <w:r w:rsidR="005710C1">
        <w:rPr>
          <w:rFonts w:ascii="Arial" w:hAnsi="Arial" w:cs="Arial" w:hint="eastAsia"/>
          <w:lang w:eastAsia="zh-CN"/>
        </w:rPr>
        <w:t>院</w:t>
      </w:r>
      <w:r>
        <w:rPr>
          <w:rFonts w:ascii="Arial" w:hAnsi="Arial" w:cs="Arial"/>
          <w:lang w:eastAsia="zh-CN"/>
        </w:rPr>
        <w:t>教务部门无法盖章，可由院系教务部门出具相关证明并加盖院系公章。证明内容应能明确说明成绩、排名。</w:t>
      </w:r>
    </w:p>
    <w:p w14:paraId="336775BB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Q6. </w:t>
      </w:r>
      <w:r>
        <w:rPr>
          <w:rFonts w:ascii="Arial" w:eastAsia="微软雅黑" w:hAnsi="Arial" w:cs="Arial"/>
          <w:b/>
          <w:lang w:eastAsia="zh-CN"/>
        </w:rPr>
        <w:t>成绩单包含必修课和选修课，但排名只按必修课计算，是否有影响？</w:t>
      </w:r>
    </w:p>
    <w:p w14:paraId="231C4B0C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请提交学校出具的完整正式成绩单。成绩排名证明应由学校或院系教务部门出具并盖章，排名口径以证明材料为准。</w:t>
      </w:r>
    </w:p>
    <w:p w14:paraId="0F77C31C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Q7. </w:t>
      </w:r>
      <w:r>
        <w:rPr>
          <w:rFonts w:ascii="Arial" w:eastAsia="微软雅黑" w:hAnsi="Arial" w:cs="Arial"/>
          <w:b/>
          <w:lang w:eastAsia="zh-CN"/>
        </w:rPr>
        <w:t>学校没有百分制成绩，如何填写成绩栏？</w:t>
      </w:r>
    </w:p>
    <w:p w14:paraId="0084C20C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请按学校正式成绩单中的成绩形式如实填写。若为等级制或其他计分方式，可上</w:t>
      </w:r>
      <w:proofErr w:type="gramStart"/>
      <w:r>
        <w:rPr>
          <w:rFonts w:ascii="Arial" w:hAnsi="Arial" w:cs="Arial"/>
          <w:lang w:eastAsia="zh-CN"/>
        </w:rPr>
        <w:t>传学校</w:t>
      </w:r>
      <w:proofErr w:type="gramEnd"/>
      <w:r>
        <w:rPr>
          <w:rFonts w:ascii="Arial" w:hAnsi="Arial" w:cs="Arial"/>
          <w:lang w:eastAsia="zh-CN"/>
        </w:rPr>
        <w:t>或院系出具的成绩说明。</w:t>
      </w:r>
    </w:p>
    <w:p w14:paraId="0014F4AB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Q8. </w:t>
      </w:r>
      <w:r>
        <w:rPr>
          <w:rFonts w:ascii="Arial" w:eastAsia="微软雅黑" w:hAnsi="Arial" w:cs="Arial"/>
          <w:b/>
          <w:lang w:eastAsia="zh-CN"/>
        </w:rPr>
        <w:t>所在学校未开设系统中列出的某门课程，成绩</w:t>
      </w:r>
      <w:proofErr w:type="gramStart"/>
      <w:r>
        <w:rPr>
          <w:rFonts w:ascii="Arial" w:eastAsia="微软雅黑" w:hAnsi="Arial" w:cs="Arial"/>
          <w:b/>
          <w:lang w:eastAsia="zh-CN"/>
        </w:rPr>
        <w:t>栏如何</w:t>
      </w:r>
      <w:proofErr w:type="gramEnd"/>
      <w:r>
        <w:rPr>
          <w:rFonts w:ascii="Arial" w:eastAsia="微软雅黑" w:hAnsi="Arial" w:cs="Arial"/>
          <w:b/>
          <w:lang w:eastAsia="zh-CN"/>
        </w:rPr>
        <w:t>填写？</w:t>
      </w:r>
    </w:p>
    <w:p w14:paraId="3EFB0157" w14:textId="6C1F4245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如确未修读该课程，可按系统要求留空或据实填写，必要时</w:t>
      </w:r>
      <w:r w:rsidR="007B3241">
        <w:rPr>
          <w:rFonts w:ascii="Arial" w:hAnsi="Arial" w:cs="Arial" w:hint="eastAsia"/>
          <w:lang w:eastAsia="zh-CN"/>
        </w:rPr>
        <w:t>可</w:t>
      </w:r>
      <w:r>
        <w:rPr>
          <w:rFonts w:ascii="Arial" w:hAnsi="Arial" w:cs="Arial"/>
          <w:lang w:eastAsia="zh-CN"/>
        </w:rPr>
        <w:t>于材料中说明。</w:t>
      </w:r>
    </w:p>
    <w:p w14:paraId="3E6F34F1" w14:textId="77777777" w:rsidR="00597BFA" w:rsidRDefault="00022F68">
      <w:pPr>
        <w:keepNext/>
        <w:spacing w:before="160" w:after="8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color w:val="1F4E79"/>
          <w:sz w:val="28"/>
          <w:lang w:eastAsia="zh-CN"/>
        </w:rPr>
        <w:t>四、科研经历、论文、专利及成果填写</w:t>
      </w:r>
    </w:p>
    <w:p w14:paraId="4B4ED612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 w:rsidRPr="00205A37">
        <w:rPr>
          <w:rFonts w:ascii="Arial" w:eastAsia="微软雅黑" w:hAnsi="Arial" w:cs="Arial"/>
          <w:b/>
          <w:lang w:eastAsia="zh-CN"/>
        </w:rPr>
        <w:t>Q1. “</w:t>
      </w:r>
      <w:r w:rsidRPr="00205A37">
        <w:rPr>
          <w:rFonts w:ascii="Arial" w:eastAsia="微软雅黑" w:hAnsi="Arial" w:cs="Arial"/>
          <w:b/>
          <w:lang w:eastAsia="zh-CN"/>
        </w:rPr>
        <w:t>所参加科研工作</w:t>
      </w:r>
      <w:r w:rsidRPr="00205A37">
        <w:rPr>
          <w:rFonts w:ascii="Arial" w:eastAsia="微软雅黑" w:hAnsi="Arial" w:cs="Arial"/>
          <w:b/>
          <w:lang w:eastAsia="zh-CN"/>
        </w:rPr>
        <w:t xml:space="preserve"> 100 </w:t>
      </w:r>
      <w:r w:rsidRPr="00205A37">
        <w:rPr>
          <w:rFonts w:ascii="Arial" w:eastAsia="微软雅黑" w:hAnsi="Arial" w:cs="Arial"/>
          <w:b/>
          <w:lang w:eastAsia="zh-CN"/>
        </w:rPr>
        <w:t>字以内</w:t>
      </w:r>
      <w:r w:rsidRPr="00205A37">
        <w:rPr>
          <w:rFonts w:ascii="Arial" w:eastAsia="微软雅黑" w:hAnsi="Arial" w:cs="Arial"/>
          <w:b/>
          <w:lang w:eastAsia="zh-CN"/>
        </w:rPr>
        <w:t>”</w:t>
      </w:r>
      <w:r w:rsidRPr="00205A37">
        <w:rPr>
          <w:rFonts w:ascii="Arial" w:eastAsia="微软雅黑" w:hAnsi="Arial" w:cs="Arial"/>
          <w:b/>
          <w:lang w:eastAsia="zh-CN"/>
        </w:rPr>
        <w:t>应填写全部科研项目还是单个项目？</w:t>
      </w:r>
    </w:p>
    <w:p w14:paraId="2A77462F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请概括填写本人参与的主要科研工作，可涵盖多个项目。建议突出最能体现科研能力和专业基础的经历，并控制在规定字数内。</w:t>
      </w:r>
    </w:p>
    <w:p w14:paraId="3CCC4427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Q2. </w:t>
      </w:r>
      <w:r>
        <w:rPr>
          <w:rFonts w:ascii="Arial" w:eastAsia="微软雅黑" w:hAnsi="Arial" w:cs="Arial"/>
          <w:b/>
          <w:lang w:eastAsia="zh-CN"/>
        </w:rPr>
        <w:t>填写专利时是否需要填写期刊名、卷期、页码？</w:t>
      </w:r>
    </w:p>
    <w:p w14:paraId="035F6629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专利成果一般不需要填写期刊名、</w:t>
      </w:r>
      <w:proofErr w:type="gramStart"/>
      <w:r>
        <w:rPr>
          <w:rFonts w:ascii="Arial" w:hAnsi="Arial" w:cs="Arial"/>
          <w:lang w:eastAsia="zh-CN"/>
        </w:rPr>
        <w:t>卷期和</w:t>
      </w:r>
      <w:proofErr w:type="gramEnd"/>
      <w:r>
        <w:rPr>
          <w:rFonts w:ascii="Arial" w:hAnsi="Arial" w:cs="Arial"/>
          <w:lang w:eastAsia="zh-CN"/>
        </w:rPr>
        <w:t>页码。请填写专利名称、专利号或申请号、申请人</w:t>
      </w:r>
      <w:r>
        <w:rPr>
          <w:rFonts w:ascii="Arial" w:hAnsi="Arial" w:cs="Arial"/>
          <w:lang w:eastAsia="zh-CN"/>
        </w:rPr>
        <w:t>/</w:t>
      </w:r>
      <w:r>
        <w:rPr>
          <w:rFonts w:ascii="Arial" w:hAnsi="Arial" w:cs="Arial"/>
          <w:lang w:eastAsia="zh-CN"/>
        </w:rPr>
        <w:t>发明人信息等能够证明成果的信息。</w:t>
      </w:r>
    </w:p>
    <w:p w14:paraId="7DDEEC23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lastRenderedPageBreak/>
        <w:t xml:space="preserve">Q3. </w:t>
      </w:r>
      <w:r>
        <w:rPr>
          <w:rFonts w:ascii="Arial" w:eastAsia="微软雅黑" w:hAnsi="Arial" w:cs="Arial"/>
          <w:b/>
          <w:lang w:eastAsia="zh-CN"/>
        </w:rPr>
        <w:t>填写专利是否需要上</w:t>
      </w:r>
      <w:proofErr w:type="gramStart"/>
      <w:r>
        <w:rPr>
          <w:rFonts w:ascii="Arial" w:eastAsia="微软雅黑" w:hAnsi="Arial" w:cs="Arial"/>
          <w:b/>
          <w:lang w:eastAsia="zh-CN"/>
        </w:rPr>
        <w:t>传证明</w:t>
      </w:r>
      <w:proofErr w:type="gramEnd"/>
      <w:r>
        <w:rPr>
          <w:rFonts w:ascii="Arial" w:eastAsia="微软雅黑" w:hAnsi="Arial" w:cs="Arial"/>
          <w:b/>
          <w:lang w:eastAsia="zh-CN"/>
        </w:rPr>
        <w:t>材料？</w:t>
      </w:r>
    </w:p>
    <w:p w14:paraId="6C15F239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需要。请上</w:t>
      </w:r>
      <w:proofErr w:type="gramStart"/>
      <w:r>
        <w:rPr>
          <w:rFonts w:ascii="Arial" w:hAnsi="Arial" w:cs="Arial"/>
          <w:lang w:eastAsia="zh-CN"/>
        </w:rPr>
        <w:t>传专利</w:t>
      </w:r>
      <w:proofErr w:type="gramEnd"/>
      <w:r>
        <w:rPr>
          <w:rFonts w:ascii="Arial" w:hAnsi="Arial" w:cs="Arial"/>
          <w:lang w:eastAsia="zh-CN"/>
        </w:rPr>
        <w:t>证书、授权通知书、申请受理文件等能够证明专利真实性及本人参与情况的材料。</w:t>
      </w:r>
    </w:p>
    <w:p w14:paraId="20FA6A1F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Q4. </w:t>
      </w:r>
      <w:r>
        <w:rPr>
          <w:rFonts w:ascii="Arial" w:eastAsia="微软雅黑" w:hAnsi="Arial" w:cs="Arial"/>
          <w:b/>
          <w:lang w:eastAsia="zh-CN"/>
        </w:rPr>
        <w:t>教材名称是否必须注明出版社？</w:t>
      </w:r>
    </w:p>
    <w:p w14:paraId="41C5F304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如系统或通知未作特别要求，可不填写出版社；请按系统字段要求如实填写。</w:t>
      </w:r>
    </w:p>
    <w:p w14:paraId="6208AC6E" w14:textId="77777777" w:rsidR="00597BFA" w:rsidRDefault="00022F68">
      <w:pPr>
        <w:keepNext/>
        <w:spacing w:before="160" w:after="8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color w:val="1F4E79"/>
          <w:sz w:val="28"/>
          <w:lang w:eastAsia="zh-CN"/>
        </w:rPr>
        <w:t>五、报名资格、审核状态与招生咨询</w:t>
      </w:r>
    </w:p>
    <w:p w14:paraId="01CBD8D9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Q1. </w:t>
      </w:r>
      <w:r>
        <w:rPr>
          <w:rFonts w:ascii="Arial" w:eastAsia="微软雅黑" w:hAnsi="Arial" w:cs="Arial"/>
          <w:b/>
          <w:lang w:eastAsia="zh-CN"/>
        </w:rPr>
        <w:t>夏令营是否只面向化学方向？医学等相关专业能否报名？</w:t>
      </w:r>
    </w:p>
    <w:p w14:paraId="044AAAFE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请以当年</w:t>
      </w:r>
      <w:proofErr w:type="gramStart"/>
      <w:r>
        <w:rPr>
          <w:rFonts w:ascii="Arial" w:hAnsi="Arial" w:cs="Arial"/>
          <w:lang w:eastAsia="zh-CN"/>
        </w:rPr>
        <w:t>学院官网发布</w:t>
      </w:r>
      <w:proofErr w:type="gramEnd"/>
      <w:r>
        <w:rPr>
          <w:rFonts w:ascii="Arial" w:hAnsi="Arial" w:cs="Arial"/>
          <w:lang w:eastAsia="zh-CN"/>
        </w:rPr>
        <w:t>的夏令营通知和报名系统要求为准。申请资格及入营结果由负责老师结合报名材料综合评定。</w:t>
      </w:r>
    </w:p>
    <w:p w14:paraId="3F8E818E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Q2. </w:t>
      </w:r>
      <w:r>
        <w:rPr>
          <w:rFonts w:ascii="Arial" w:eastAsia="微软雅黑" w:hAnsi="Arial" w:cs="Arial"/>
          <w:b/>
          <w:lang w:eastAsia="zh-CN"/>
        </w:rPr>
        <w:t>基础学科拔尖班、特殊培养班等是否可以放宽排名要求？</w:t>
      </w:r>
    </w:p>
    <w:p w14:paraId="590D06A8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请按报名系统要求如实提交材料，并可附学校或院系出具的相关说明。是否符合入营条件由负责老师综合评定，咨询环节一般不作个案预判。</w:t>
      </w:r>
    </w:p>
    <w:p w14:paraId="63C54308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Q3. </w:t>
      </w:r>
      <w:r>
        <w:rPr>
          <w:rFonts w:ascii="Arial" w:eastAsia="微软雅黑" w:hAnsi="Arial" w:cs="Arial"/>
          <w:b/>
          <w:lang w:eastAsia="zh-CN"/>
        </w:rPr>
        <w:t>系统显示</w:t>
      </w:r>
      <w:r>
        <w:rPr>
          <w:rFonts w:ascii="Arial" w:eastAsia="微软雅黑" w:hAnsi="Arial" w:cs="Arial"/>
          <w:b/>
          <w:lang w:eastAsia="zh-CN"/>
        </w:rPr>
        <w:t>“</w:t>
      </w:r>
      <w:r>
        <w:rPr>
          <w:rFonts w:ascii="Arial" w:eastAsia="微软雅黑" w:hAnsi="Arial" w:cs="Arial"/>
          <w:b/>
          <w:lang w:eastAsia="zh-CN"/>
        </w:rPr>
        <w:t>未通过</w:t>
      </w:r>
      <w:r>
        <w:rPr>
          <w:rFonts w:ascii="Arial" w:eastAsia="微软雅黑" w:hAnsi="Arial" w:cs="Arial"/>
          <w:b/>
          <w:lang w:eastAsia="zh-CN"/>
        </w:rPr>
        <w:t>”</w:t>
      </w:r>
      <w:r>
        <w:rPr>
          <w:rFonts w:ascii="Arial" w:eastAsia="微软雅黑" w:hAnsi="Arial" w:cs="Arial"/>
          <w:b/>
          <w:lang w:eastAsia="zh-CN"/>
        </w:rPr>
        <w:t>，但未收到通知，是否表示未入营？</w:t>
      </w:r>
    </w:p>
    <w:p w14:paraId="21A9683E" w14:textId="3F065A6A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请以报名系统状态及</w:t>
      </w:r>
      <w:proofErr w:type="gramStart"/>
      <w:r>
        <w:rPr>
          <w:rFonts w:ascii="Arial" w:hAnsi="Arial" w:cs="Arial"/>
          <w:lang w:eastAsia="zh-CN"/>
        </w:rPr>
        <w:t>学院官网或</w:t>
      </w:r>
      <w:proofErr w:type="gramEnd"/>
      <w:r>
        <w:rPr>
          <w:rFonts w:ascii="Arial" w:hAnsi="Arial" w:cs="Arial"/>
          <w:lang w:eastAsia="zh-CN"/>
        </w:rPr>
        <w:t>公众</w:t>
      </w:r>
      <w:proofErr w:type="gramStart"/>
      <w:r>
        <w:rPr>
          <w:rFonts w:ascii="Arial" w:hAnsi="Arial" w:cs="Arial"/>
          <w:lang w:eastAsia="zh-CN"/>
        </w:rPr>
        <w:t>号发布</w:t>
      </w:r>
      <w:proofErr w:type="gramEnd"/>
      <w:r>
        <w:rPr>
          <w:rFonts w:ascii="Arial" w:hAnsi="Arial" w:cs="Arial"/>
          <w:lang w:eastAsia="zh-CN"/>
        </w:rPr>
        <w:t>的正式名单为准。</w:t>
      </w:r>
    </w:p>
    <w:p w14:paraId="7B10E04C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Q4. </w:t>
      </w:r>
      <w:r>
        <w:rPr>
          <w:rFonts w:ascii="Arial" w:eastAsia="微软雅黑" w:hAnsi="Arial" w:cs="Arial"/>
          <w:b/>
          <w:lang w:eastAsia="zh-CN"/>
        </w:rPr>
        <w:t>能否咨询审核未通过的具体原因？</w:t>
      </w:r>
    </w:p>
    <w:p w14:paraId="5179B247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报名材料由负责老师综合评定。因评审涉及多项因素，原则上</w:t>
      </w:r>
      <w:proofErr w:type="gramStart"/>
      <w:r>
        <w:rPr>
          <w:rFonts w:ascii="Arial" w:hAnsi="Arial" w:cs="Arial"/>
          <w:lang w:eastAsia="zh-CN"/>
        </w:rPr>
        <w:t>不逐一</w:t>
      </w:r>
      <w:proofErr w:type="gramEnd"/>
      <w:r>
        <w:rPr>
          <w:rFonts w:ascii="Arial" w:hAnsi="Arial" w:cs="Arial"/>
          <w:lang w:eastAsia="zh-CN"/>
        </w:rPr>
        <w:t>反馈具体评分细节。</w:t>
      </w:r>
    </w:p>
    <w:p w14:paraId="44B93292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Q5. </w:t>
      </w:r>
      <w:r>
        <w:rPr>
          <w:rFonts w:ascii="Arial" w:eastAsia="微软雅黑" w:hAnsi="Arial" w:cs="Arial"/>
          <w:b/>
          <w:lang w:eastAsia="zh-CN"/>
        </w:rPr>
        <w:t>大二学生能否提前旁听夏令营？</w:t>
      </w:r>
    </w:p>
    <w:p w14:paraId="0FD5F0A5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不可以。夏令营相关活动面向当年符合报名条件并通过审核的营员开放，暂不安排旁听。</w:t>
      </w:r>
    </w:p>
    <w:p w14:paraId="1D7DA91C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Q6. </w:t>
      </w:r>
      <w:r>
        <w:rPr>
          <w:rFonts w:ascii="Arial" w:eastAsia="微软雅黑" w:hAnsi="Arial" w:cs="Arial"/>
          <w:b/>
          <w:lang w:eastAsia="zh-CN"/>
        </w:rPr>
        <w:t>招生比例、学位类型、导师招生名额等问题如何咨询？</w:t>
      </w:r>
    </w:p>
    <w:p w14:paraId="78CD4F5D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相关问题请以北京大学研究生招生网、</w:t>
      </w:r>
      <w:proofErr w:type="gramStart"/>
      <w:r>
        <w:rPr>
          <w:rFonts w:ascii="Arial" w:hAnsi="Arial" w:cs="Arial"/>
          <w:lang w:eastAsia="zh-CN"/>
        </w:rPr>
        <w:t>学院官网及</w:t>
      </w:r>
      <w:proofErr w:type="gramEnd"/>
      <w:r>
        <w:rPr>
          <w:rFonts w:ascii="Arial" w:hAnsi="Arial" w:cs="Arial"/>
          <w:lang w:eastAsia="zh-CN"/>
        </w:rPr>
        <w:t>当年招生通知为准，也可咨询学院研究生教务办公室。</w:t>
      </w:r>
    </w:p>
    <w:p w14:paraId="776AABD3" w14:textId="77777777" w:rsidR="00597BFA" w:rsidRDefault="00022F68">
      <w:pPr>
        <w:keepNext/>
        <w:spacing w:before="160" w:after="8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color w:val="1F4E79"/>
          <w:sz w:val="28"/>
          <w:lang w:eastAsia="zh-CN"/>
        </w:rPr>
        <w:t>六、入营安排、测试与</w:t>
      </w:r>
      <w:r>
        <w:rPr>
          <w:rFonts w:ascii="Arial" w:eastAsia="微软雅黑" w:hAnsi="Arial" w:cs="Arial"/>
          <w:b/>
          <w:color w:val="1F4E79"/>
          <w:sz w:val="28"/>
          <w:lang w:eastAsia="zh-CN"/>
        </w:rPr>
        <w:t xml:space="preserve"> PPT </w:t>
      </w:r>
      <w:r>
        <w:rPr>
          <w:rFonts w:ascii="Arial" w:eastAsia="微软雅黑" w:hAnsi="Arial" w:cs="Arial"/>
          <w:b/>
          <w:color w:val="1F4E79"/>
          <w:sz w:val="28"/>
          <w:lang w:eastAsia="zh-CN"/>
        </w:rPr>
        <w:t>提交</w:t>
      </w:r>
    </w:p>
    <w:p w14:paraId="524EC665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Q1. </w:t>
      </w:r>
      <w:r>
        <w:rPr>
          <w:rFonts w:ascii="Arial" w:eastAsia="微软雅黑" w:hAnsi="Arial" w:cs="Arial"/>
          <w:b/>
          <w:lang w:eastAsia="zh-CN"/>
        </w:rPr>
        <w:t>性格测试是否必须完成？</w:t>
      </w:r>
    </w:p>
    <w:p w14:paraId="331DFD90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性格测试主要用于辅助了解营员情况，不作为营员交流打分依据。建议按要求完成；如确有特殊情况，可通过指定渠道说明。</w:t>
      </w:r>
    </w:p>
    <w:p w14:paraId="2095543B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Q2. </w:t>
      </w:r>
      <w:r>
        <w:rPr>
          <w:rFonts w:ascii="Arial" w:eastAsia="微软雅黑" w:hAnsi="Arial" w:cs="Arial"/>
          <w:b/>
          <w:lang w:eastAsia="zh-CN"/>
        </w:rPr>
        <w:t>面试或交流</w:t>
      </w:r>
      <w:r>
        <w:rPr>
          <w:rFonts w:ascii="Arial" w:eastAsia="微软雅黑" w:hAnsi="Arial" w:cs="Arial"/>
          <w:b/>
          <w:lang w:eastAsia="zh-CN"/>
        </w:rPr>
        <w:t xml:space="preserve"> PPT </w:t>
      </w:r>
      <w:r>
        <w:rPr>
          <w:rFonts w:ascii="Arial" w:eastAsia="微软雅黑" w:hAnsi="Arial" w:cs="Arial"/>
          <w:b/>
          <w:lang w:eastAsia="zh-CN"/>
        </w:rPr>
        <w:t>是否必须控制在</w:t>
      </w:r>
      <w:r>
        <w:rPr>
          <w:rFonts w:ascii="Arial" w:eastAsia="微软雅黑" w:hAnsi="Arial" w:cs="Arial"/>
          <w:b/>
          <w:lang w:eastAsia="zh-CN"/>
        </w:rPr>
        <w:t xml:space="preserve"> 10 </w:t>
      </w:r>
      <w:r>
        <w:rPr>
          <w:rFonts w:ascii="Arial" w:eastAsia="微软雅黑" w:hAnsi="Arial" w:cs="Arial"/>
          <w:b/>
          <w:lang w:eastAsia="zh-CN"/>
        </w:rPr>
        <w:t>页以内？</w:t>
      </w:r>
    </w:p>
    <w:p w14:paraId="1BCD29E3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请优先遵守通知中的时间要求和格式建议。页数、模板、比例等如未作硬性规定，建议尽量按学院提供的要求或模板准备。</w:t>
      </w:r>
    </w:p>
    <w:p w14:paraId="28CCA3C3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Q3. </w:t>
      </w:r>
      <w:r>
        <w:rPr>
          <w:rFonts w:ascii="Arial" w:eastAsia="微软雅黑" w:hAnsi="Arial" w:cs="Arial"/>
          <w:b/>
          <w:lang w:eastAsia="zh-CN"/>
        </w:rPr>
        <w:t>未看到</w:t>
      </w:r>
      <w:r>
        <w:rPr>
          <w:rFonts w:ascii="Arial" w:eastAsia="微软雅黑" w:hAnsi="Arial" w:cs="Arial"/>
          <w:b/>
          <w:lang w:eastAsia="zh-CN"/>
        </w:rPr>
        <w:t xml:space="preserve"> PPT </w:t>
      </w:r>
      <w:r>
        <w:rPr>
          <w:rFonts w:ascii="Arial" w:eastAsia="微软雅黑" w:hAnsi="Arial" w:cs="Arial"/>
          <w:b/>
          <w:lang w:eastAsia="zh-CN"/>
        </w:rPr>
        <w:t>上传通道怎么办？</w:t>
      </w:r>
    </w:p>
    <w:p w14:paraId="4DB32F74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 xml:space="preserve">PPT </w:t>
      </w:r>
      <w:r>
        <w:rPr>
          <w:rFonts w:ascii="Arial" w:hAnsi="Arial" w:cs="Arial"/>
          <w:lang w:eastAsia="zh-CN"/>
        </w:rPr>
        <w:t>上传入口一般位于报名系统中。请先登录系统查看；如无法找到或无法上传，请按通知要求联系工作人员。</w:t>
      </w:r>
    </w:p>
    <w:p w14:paraId="6E305725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Q4. PPT </w:t>
      </w:r>
      <w:r>
        <w:rPr>
          <w:rFonts w:ascii="Arial" w:eastAsia="微软雅黑" w:hAnsi="Arial" w:cs="Arial"/>
          <w:b/>
          <w:lang w:eastAsia="zh-CN"/>
        </w:rPr>
        <w:t>提交页面显示</w:t>
      </w:r>
      <w:r>
        <w:rPr>
          <w:rFonts w:ascii="Arial" w:eastAsia="微软雅黑" w:hAnsi="Arial" w:cs="Arial"/>
          <w:b/>
          <w:lang w:eastAsia="zh-CN"/>
        </w:rPr>
        <w:t>“</w:t>
      </w:r>
      <w:r>
        <w:rPr>
          <w:rFonts w:ascii="Arial" w:eastAsia="微软雅黑" w:hAnsi="Arial" w:cs="Arial"/>
          <w:b/>
          <w:lang w:eastAsia="zh-CN"/>
        </w:rPr>
        <w:t>请求上传接口出现异常</w:t>
      </w:r>
      <w:r>
        <w:rPr>
          <w:rFonts w:ascii="Arial" w:eastAsia="微软雅黑" w:hAnsi="Arial" w:cs="Arial"/>
          <w:b/>
          <w:lang w:eastAsia="zh-CN"/>
        </w:rPr>
        <w:t>”</w:t>
      </w:r>
      <w:r>
        <w:rPr>
          <w:rFonts w:ascii="Arial" w:eastAsia="微软雅黑" w:hAnsi="Arial" w:cs="Arial"/>
          <w:b/>
          <w:lang w:eastAsia="zh-CN"/>
        </w:rPr>
        <w:t>怎么办？</w:t>
      </w:r>
    </w:p>
    <w:p w14:paraId="4F8C16C2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请优先检查文件大小和格式。文件过大时可能导致上传失败，请压缩至系统要求范围内后重新提交。</w:t>
      </w:r>
    </w:p>
    <w:p w14:paraId="4C51F51B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lastRenderedPageBreak/>
        <w:t xml:space="preserve">Q5. </w:t>
      </w:r>
      <w:r>
        <w:rPr>
          <w:rFonts w:ascii="Arial" w:eastAsia="微软雅黑" w:hAnsi="Arial" w:cs="Arial"/>
          <w:b/>
          <w:lang w:eastAsia="zh-CN"/>
        </w:rPr>
        <w:t>因考试或行程安排，能否提前离营？</w:t>
      </w:r>
    </w:p>
    <w:p w14:paraId="7F34E479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如确有特殊情况需提前离营，请提前向工作人员说明，并保持电话畅通，以免影响后续通知接收。</w:t>
      </w:r>
    </w:p>
    <w:p w14:paraId="2B2DE3BB" w14:textId="77777777" w:rsidR="00597BFA" w:rsidRDefault="00022F68">
      <w:pPr>
        <w:keepNext/>
        <w:spacing w:before="160" w:after="8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color w:val="1F4E79"/>
          <w:sz w:val="28"/>
          <w:lang w:eastAsia="zh-CN"/>
        </w:rPr>
        <w:t>七、住宿、交通与报销</w:t>
      </w:r>
    </w:p>
    <w:p w14:paraId="1A863475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Q1. </w:t>
      </w:r>
      <w:r>
        <w:rPr>
          <w:rFonts w:ascii="Arial" w:eastAsia="微软雅黑" w:hAnsi="Arial" w:cs="Arial"/>
          <w:b/>
          <w:lang w:eastAsia="zh-CN"/>
        </w:rPr>
        <w:t>外地来京营员</w:t>
      </w:r>
      <w:proofErr w:type="gramStart"/>
      <w:r>
        <w:rPr>
          <w:rFonts w:ascii="Arial" w:eastAsia="微软雅黑" w:hAnsi="Arial" w:cs="Arial"/>
          <w:b/>
          <w:lang w:eastAsia="zh-CN"/>
        </w:rPr>
        <w:t>能否不住</w:t>
      </w:r>
      <w:proofErr w:type="gramEnd"/>
      <w:r>
        <w:rPr>
          <w:rFonts w:ascii="Arial" w:eastAsia="微软雅黑" w:hAnsi="Arial" w:cs="Arial"/>
          <w:b/>
          <w:lang w:eastAsia="zh-CN"/>
        </w:rPr>
        <w:t>统一安排住宿，自行在校外住宿？</w:t>
      </w:r>
    </w:p>
    <w:p w14:paraId="299736D6" w14:textId="16259BB6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可以。自行住宿产生的费用一般不予报销，</w:t>
      </w:r>
      <w:r w:rsidR="009728FD">
        <w:rPr>
          <w:rFonts w:ascii="Arial" w:hAnsi="Arial" w:cs="Arial" w:hint="eastAsia"/>
          <w:lang w:eastAsia="zh-CN"/>
        </w:rPr>
        <w:t>并需要向官方邮箱发送不统一住宿说明。</w:t>
      </w:r>
    </w:p>
    <w:p w14:paraId="291F6A6A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Q2. </w:t>
      </w:r>
      <w:r>
        <w:rPr>
          <w:rFonts w:ascii="Arial" w:eastAsia="微软雅黑" w:hAnsi="Arial" w:cs="Arial"/>
          <w:b/>
          <w:lang w:eastAsia="zh-CN"/>
        </w:rPr>
        <w:t>乘坐飞机能否按同程高铁二等</w:t>
      </w:r>
      <w:proofErr w:type="gramStart"/>
      <w:r>
        <w:rPr>
          <w:rFonts w:ascii="Arial" w:eastAsia="微软雅黑" w:hAnsi="Arial" w:cs="Arial"/>
          <w:b/>
          <w:lang w:eastAsia="zh-CN"/>
        </w:rPr>
        <w:t>座标</w:t>
      </w:r>
      <w:proofErr w:type="gramEnd"/>
      <w:r>
        <w:rPr>
          <w:rFonts w:ascii="Arial" w:eastAsia="微软雅黑" w:hAnsi="Arial" w:cs="Arial"/>
          <w:b/>
          <w:lang w:eastAsia="zh-CN"/>
        </w:rPr>
        <w:t>准报销？</w:t>
      </w:r>
    </w:p>
    <w:p w14:paraId="3542209A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不可以。飞机票一般不予报销。交通报销范围、标准及材料要求请以</w:t>
      </w:r>
      <w:proofErr w:type="gramStart"/>
      <w:r>
        <w:rPr>
          <w:rFonts w:ascii="Arial" w:hAnsi="Arial" w:cs="Arial"/>
          <w:lang w:eastAsia="zh-CN"/>
        </w:rPr>
        <w:t>学院官网发布</w:t>
      </w:r>
      <w:proofErr w:type="gramEnd"/>
      <w:r>
        <w:rPr>
          <w:rFonts w:ascii="Arial" w:hAnsi="Arial" w:cs="Arial"/>
          <w:lang w:eastAsia="zh-CN"/>
        </w:rPr>
        <w:t>的报销说明为准。</w:t>
      </w:r>
    </w:p>
    <w:p w14:paraId="44E98159" w14:textId="77777777" w:rsidR="00597BFA" w:rsidRDefault="00022F68">
      <w:pPr>
        <w:keepNext/>
        <w:spacing w:before="80" w:after="20"/>
        <w:rPr>
          <w:rFonts w:ascii="Arial" w:hAnsi="Arial" w:cs="Arial"/>
          <w:lang w:eastAsia="zh-CN"/>
        </w:rPr>
      </w:pPr>
      <w:r>
        <w:rPr>
          <w:rFonts w:ascii="Arial" w:eastAsia="微软雅黑" w:hAnsi="Arial" w:cs="Arial"/>
          <w:b/>
          <w:lang w:eastAsia="zh-CN"/>
        </w:rPr>
        <w:t xml:space="preserve">Q3. </w:t>
      </w:r>
      <w:r>
        <w:rPr>
          <w:rFonts w:ascii="Arial" w:eastAsia="微软雅黑" w:hAnsi="Arial" w:cs="Arial"/>
          <w:b/>
          <w:lang w:eastAsia="zh-CN"/>
        </w:rPr>
        <w:t>交通报销材料如何准备？</w:t>
      </w:r>
    </w:p>
    <w:p w14:paraId="4D13FF29" w14:textId="77777777" w:rsidR="00597BFA" w:rsidRDefault="00022F68">
      <w:pPr>
        <w:spacing w:after="80" w:line="300" w:lineRule="auto"/>
        <w:ind w:left="317" w:hanging="317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答：</w:t>
      </w:r>
      <w:r>
        <w:rPr>
          <w:rFonts w:ascii="Arial" w:hAnsi="Arial" w:cs="Arial"/>
          <w:lang w:eastAsia="zh-CN"/>
        </w:rPr>
        <w:t>请按照</w:t>
      </w:r>
      <w:proofErr w:type="gramStart"/>
      <w:r>
        <w:rPr>
          <w:rFonts w:ascii="Arial" w:hAnsi="Arial" w:cs="Arial"/>
          <w:lang w:eastAsia="zh-CN"/>
        </w:rPr>
        <w:t>学院官网发布</w:t>
      </w:r>
      <w:proofErr w:type="gramEnd"/>
      <w:r>
        <w:rPr>
          <w:rFonts w:ascii="Arial" w:hAnsi="Arial" w:cs="Arial"/>
          <w:lang w:eastAsia="zh-CN"/>
        </w:rPr>
        <w:t>的报销说明及附件要求准备票据和相关材料，并在规定时间内提交。</w:t>
      </w:r>
    </w:p>
    <w:sectPr w:rsidR="00597BFA">
      <w:footerReference w:type="default" r:id="rId8"/>
      <w:pgSz w:w="12240" w:h="15840"/>
      <w:pgMar w:top="1134" w:right="1247" w:bottom="102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F4D0" w14:textId="77777777" w:rsidR="002A44C3" w:rsidRDefault="002A44C3">
      <w:pPr>
        <w:spacing w:line="240" w:lineRule="auto"/>
      </w:pPr>
      <w:r>
        <w:separator/>
      </w:r>
    </w:p>
  </w:endnote>
  <w:endnote w:type="continuationSeparator" w:id="0">
    <w:p w14:paraId="600BA0EA" w14:textId="77777777" w:rsidR="002A44C3" w:rsidRDefault="002A44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1" w:subsetted="1" w:fontKey="{7D883A60-A75E-4658-8F20-F36EE3D1CAD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36621" w14:textId="77777777" w:rsidR="00597BFA" w:rsidRDefault="00022F68">
    <w:pPr>
      <w:pStyle w:val="ab"/>
      <w:jc w:val="center"/>
      <w:rPr>
        <w:lang w:eastAsia="zh-CN"/>
      </w:rPr>
    </w:pPr>
    <w:r>
      <w:rPr>
        <w:color w:val="7F7F7F"/>
        <w:sz w:val="17"/>
        <w:lang w:eastAsia="zh-CN"/>
      </w:rPr>
      <w:t>夏令营报名常见问题解答｜以学院</w:t>
    </w:r>
    <w:proofErr w:type="gramStart"/>
    <w:r>
      <w:rPr>
        <w:color w:val="7F7F7F"/>
        <w:sz w:val="17"/>
        <w:lang w:eastAsia="zh-CN"/>
      </w:rPr>
      <w:t>官网通知</w:t>
    </w:r>
    <w:proofErr w:type="gramEnd"/>
    <w:r>
      <w:rPr>
        <w:color w:val="7F7F7F"/>
        <w:sz w:val="17"/>
        <w:lang w:eastAsia="zh-CN"/>
      </w:rPr>
      <w:t>及报名系统为准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45CF4" w14:textId="77777777" w:rsidR="002A44C3" w:rsidRDefault="002A44C3">
      <w:pPr>
        <w:spacing w:after="0"/>
      </w:pPr>
      <w:r>
        <w:separator/>
      </w:r>
    </w:p>
  </w:footnote>
  <w:footnote w:type="continuationSeparator" w:id="0">
    <w:p w14:paraId="22890694" w14:textId="77777777" w:rsidR="002A44C3" w:rsidRDefault="002A44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F68"/>
    <w:rsid w:val="00034616"/>
    <w:rsid w:val="0006063C"/>
    <w:rsid w:val="0015074B"/>
    <w:rsid w:val="00205A37"/>
    <w:rsid w:val="0029639D"/>
    <w:rsid w:val="002A44C3"/>
    <w:rsid w:val="00326F90"/>
    <w:rsid w:val="004C0EC1"/>
    <w:rsid w:val="005710C1"/>
    <w:rsid w:val="00597BFA"/>
    <w:rsid w:val="007B3241"/>
    <w:rsid w:val="007C2CB9"/>
    <w:rsid w:val="007D6AA4"/>
    <w:rsid w:val="0093634F"/>
    <w:rsid w:val="009728FD"/>
    <w:rsid w:val="00AA1D8D"/>
    <w:rsid w:val="00B47730"/>
    <w:rsid w:val="00CB0664"/>
    <w:rsid w:val="00FC693F"/>
    <w:rsid w:val="00FD4EFD"/>
    <w:rsid w:val="21931093"/>
    <w:rsid w:val="665C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87A19B"/>
  <w14:defaultImageDpi w14:val="300"/>
  <w15:docId w15:val="{A60FA847-4D01-4003-9306-73208AAC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/>
    <w:lsdException w:name="Light List Accent 1" w:uiPriority="6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/>
    <w:lsdException w:name="Medium Grid 2 Accent 1" w:uiPriority="68" w:qFormat="1"/>
    <w:lsdException w:name="Medium Grid 3 Accent 1" w:uiPriority="69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/>
    <w:lsdException w:name="Colorful Shading Accent 2" w:uiPriority="71" w:qFormat="1"/>
    <w:lsdException w:name="Colorful List Accent 2" w:uiPriority="72" w:qFormat="1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/>
    <w:lsdException w:name="Medium Grid 1 Accent 5" w:uiPriority="67" w:qFormat="1"/>
    <w:lsdException w:name="Medium Grid 2 Accent 5" w:uiPriority="68" w:qFormat="1"/>
    <w:lsdException w:name="Medium Grid 3 Accent 5" w:uiPriority="69"/>
    <w:lsdException w:name="Dark List Accent 5" w:uiPriority="70"/>
    <w:lsdException w:name="Colorful Shading Accent 5" w:uiPriority="71" w:qFormat="1"/>
    <w:lsdException w:name="Colorful List Accent 5" w:uiPriority="72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="宋体" w:eastAsia="宋体" w:hAnsi="宋体"/>
      <w:sz w:val="21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3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paragraph" w:styleId="33">
    <w:name w:val="List 3"/>
    <w:basedOn w:val="a1"/>
    <w:uiPriority w:val="99"/>
    <w:unhideWhenUsed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pPr>
      <w:spacing w:after="120"/>
    </w:pPr>
  </w:style>
  <w:style w:type="paragraph" w:styleId="3">
    <w:name w:val="List Number 3"/>
    <w:basedOn w:val="a1"/>
    <w:uiPriority w:val="99"/>
    <w:unhideWhenUsed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pPr>
      <w:spacing w:after="120" w:line="480" w:lineRule="auto"/>
    </w:pPr>
  </w:style>
  <w:style w:type="paragraph" w:styleId="26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40"/>
      <w:szCs w:val="52"/>
    </w:rPr>
  </w:style>
  <w:style w:type="table" w:styleId="af4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</w:style>
  <w:style w:type="character" w:customStyle="1" w:styleId="ac">
    <w:name w:val="页脚 字符"/>
    <w:basedOn w:val="a2"/>
    <w:link w:val="ab"/>
    <w:uiPriority w:val="99"/>
  </w:style>
  <w:style w:type="paragraph" w:styleId="afe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</w:style>
  <w:style w:type="character" w:customStyle="1" w:styleId="25">
    <w:name w:val="正文文本 2 字符"/>
    <w:basedOn w:val="a2"/>
    <w:link w:val="24"/>
    <w:uiPriority w:val="99"/>
  </w:style>
  <w:style w:type="character" w:customStyle="1" w:styleId="35">
    <w:name w:val="正文文本 3 字符"/>
    <w:basedOn w:val="a2"/>
    <w:link w:val="34"/>
    <w:uiPriority w:val="99"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4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夏令营报名常见问题解答（报名学生版）</dc:title>
  <dc:subject>夏令营 FAQ</dc:subject>
  <dc:creator>霜下杰</dc:creator>
  <cp:lastModifiedBy>蔡 欣懿</cp:lastModifiedBy>
  <cp:revision>8</cp:revision>
  <dcterms:created xsi:type="dcterms:W3CDTF">2026-05-27T14:27:00Z</dcterms:created>
  <dcterms:modified xsi:type="dcterms:W3CDTF">2026-05-29T03:08:00Z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eyJoZGlkIjoiMGQ1OGViNjRiMjJjZDY2ZTkzZjM0NGY2MjlmZTY1Y2EiLCJ1c2VySWQiOiI2MTM5MzY5NTEifQ==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E74F6D9F6D4D43809AAB8BEB4B181613_13</vt:lpwstr>
  </property>
</Properties>
</file>